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73" w:rsidRDefault="00484E73" w:rsidP="00484E73">
      <w:pPr>
        <w:pStyle w:val="Heading1"/>
        <w:spacing w:before="0" w:after="120" w:line="240" w:lineRule="auto"/>
        <w:jc w:val="center"/>
      </w:pPr>
      <w:r>
        <w:t>THE KADUTHURUTHY URBAN CO-OPERATIVE BANK LTD NO. K 399</w:t>
      </w:r>
    </w:p>
    <w:p w:rsidR="00484E73" w:rsidRDefault="00484E73" w:rsidP="00484E73">
      <w:pPr>
        <w:spacing w:after="60" w:line="240" w:lineRule="auto"/>
        <w:jc w:val="center"/>
      </w:pPr>
      <w:r>
        <w:t>HEAD OFFICE, KADUTHURUTHY PO, KOTTAYAM - 686604</w:t>
      </w:r>
    </w:p>
    <w:p w:rsidR="00484E73" w:rsidRDefault="00484E73" w:rsidP="00484E73">
      <w:pPr>
        <w:spacing w:after="60" w:line="240" w:lineRule="auto"/>
        <w:jc w:val="center"/>
      </w:pPr>
      <w:r>
        <w:t>Phone: 04829-282105, 283268 Email: ho@kucbank.in</w:t>
      </w:r>
    </w:p>
    <w:p w:rsidR="00484E73" w:rsidRDefault="00484E73" w:rsidP="00484E73">
      <w:pPr>
        <w:pStyle w:val="Heading2"/>
      </w:pPr>
      <w:r>
        <w:t>INVITING APPLICATION FOR THE POST OF CHIEF EXECUTIVE OFFICER (CEO)</w:t>
      </w:r>
    </w:p>
    <w:p w:rsidR="00484E73" w:rsidRDefault="00484E73" w:rsidP="00484E73">
      <w:pPr>
        <w:jc w:val="both"/>
      </w:pPr>
      <w:r>
        <w:t xml:space="preserve">The </w:t>
      </w:r>
      <w:proofErr w:type="spellStart"/>
      <w:r>
        <w:t>Kaduthuruthy</w:t>
      </w:r>
      <w:proofErr w:type="spellEnd"/>
      <w:r>
        <w:t xml:space="preserve"> Urban Co-operative Bank, a leading Non-Scheduled Urban Co-operative Bank with 10 branches in </w:t>
      </w:r>
      <w:proofErr w:type="spellStart"/>
      <w:r>
        <w:t>Vaikom</w:t>
      </w:r>
      <w:proofErr w:type="spellEnd"/>
      <w:r>
        <w:t xml:space="preserve"> </w:t>
      </w:r>
      <w:proofErr w:type="spellStart"/>
      <w:r>
        <w:t>Taluk</w:t>
      </w:r>
      <w:proofErr w:type="spellEnd"/>
      <w:r>
        <w:t xml:space="preserve">, </w:t>
      </w:r>
      <w:proofErr w:type="spellStart"/>
      <w:r>
        <w:t>Kottayam</w:t>
      </w:r>
      <w:proofErr w:type="spellEnd"/>
      <w:r>
        <w:t xml:space="preserve"> District, proposes to appoint a Chief Executive Officer (CEO) on contract basis subject to the approval of the Reserve Bank of India.</w:t>
      </w:r>
      <w:r w:rsidRPr="00DE74E6">
        <w:t xml:space="preserve"> </w:t>
      </w:r>
      <w:r>
        <w:t xml:space="preserve">The appointment shall initially be for a period of 2 years and shall be renewed subject to satisfactory performance in the opinion of the Board of Directors of the bank and with the prior approval of the Reserve Bank of India. Salary will be commensurate with age, qualification, and experience. </w:t>
      </w:r>
      <w:proofErr w:type="gramStart"/>
      <w:r>
        <w:t>Last date of application 13.03.2026.</w:t>
      </w:r>
      <w:proofErr w:type="gramEnd"/>
    </w:p>
    <w:p w:rsidR="00484E73" w:rsidRDefault="00484E73" w:rsidP="00484E73">
      <w:r>
        <w:t xml:space="preserve">Candidate applying for the post shall be </w:t>
      </w:r>
      <w:proofErr w:type="gramStart"/>
      <w:r>
        <w:t>graduate</w:t>
      </w:r>
      <w:proofErr w:type="gramEnd"/>
      <w:r>
        <w:t xml:space="preserve"> with:</w:t>
      </w:r>
    </w:p>
    <w:p w:rsidR="00484E73" w:rsidRDefault="00484E73" w:rsidP="00484E73">
      <w:pPr>
        <w:pStyle w:val="ListBullet"/>
      </w:pPr>
      <w:r>
        <w:t>(</w:t>
      </w:r>
      <w:proofErr w:type="spellStart"/>
      <w:r>
        <w:t>i</w:t>
      </w:r>
      <w:proofErr w:type="spellEnd"/>
      <w:r>
        <w:t>) CAIIB/DBF/Diploma in Co-operative Business Management or equivalent qualification, or</w:t>
      </w:r>
    </w:p>
    <w:p w:rsidR="00484E73" w:rsidRDefault="00484E73" w:rsidP="00484E73">
      <w:pPr>
        <w:pStyle w:val="ListBullet"/>
      </w:pPr>
      <w:r>
        <w:t>(ii) Chartered/Cost Accountant, or</w:t>
      </w:r>
    </w:p>
    <w:p w:rsidR="00484E73" w:rsidRDefault="00484E73" w:rsidP="00484E73">
      <w:pPr>
        <w:pStyle w:val="ListBullet"/>
      </w:pPr>
      <w:r>
        <w:t>(iii) Post graduation in any discipline.</w:t>
      </w:r>
    </w:p>
    <w:p w:rsidR="00484E73" w:rsidRDefault="00484E73" w:rsidP="00484E73">
      <w:r>
        <w:t xml:space="preserve"> </w:t>
      </w:r>
      <w:r w:rsidRPr="00716BC1">
        <w:rPr>
          <w:b/>
          <w:bCs/>
        </w:rPr>
        <w:t>Age Limit:</w:t>
      </w:r>
      <w:r>
        <w:t xml:space="preserve"> The person may preferably be not less than 35 years of age and not more than 67 years of age at the time of appointment.</w:t>
      </w:r>
    </w:p>
    <w:p w:rsidR="00484E73" w:rsidRDefault="00484E73" w:rsidP="00484E73">
      <w:pPr>
        <w:jc w:val="both"/>
      </w:pPr>
      <w:r w:rsidRPr="00716BC1">
        <w:rPr>
          <w:b/>
          <w:bCs/>
        </w:rPr>
        <w:t>Experience:</w:t>
      </w:r>
      <w:r>
        <w:t xml:space="preserve"> The candidate should possess a minimum of 8 years of professional experience at the middle or senior management level. Recently retired officers from the banking sector who are still active in banking are preferred. Experience in an Urban Co-operative Bank shall be considered an added advantage.</w:t>
      </w:r>
    </w:p>
    <w:p w:rsidR="00484E73" w:rsidRDefault="00484E73" w:rsidP="00484E73">
      <w:pPr>
        <w:jc w:val="both"/>
      </w:pPr>
      <w:r w:rsidRPr="00716BC1">
        <w:rPr>
          <w:b/>
          <w:bCs/>
        </w:rPr>
        <w:t>Tenure &amp; Salary:</w:t>
      </w:r>
      <w:r>
        <w:t xml:space="preserve"> The appointment shall initially be for a period of two years and shall be renewed subject to satisfactory performance in the opinion of the Board of Directors of the bank and with the prior approval of the Reserve Bank of India. Salary will be commensurate with age, qualification, and experience.</w:t>
      </w:r>
    </w:p>
    <w:p w:rsidR="00484E73" w:rsidRDefault="00484E73" w:rsidP="00484E73">
      <w:pPr>
        <w:jc w:val="both"/>
      </w:pPr>
      <w:r>
        <w:t xml:space="preserve"> </w:t>
      </w:r>
      <w:r w:rsidRPr="00716BC1">
        <w:rPr>
          <w:b/>
          <w:bCs/>
        </w:rPr>
        <w:t>Application Details:</w:t>
      </w:r>
      <w:r>
        <w:t xml:space="preserve"> Duly filled application form with complete Bio Data with attested copies of educational and experience Certificates and  relevant KYC documents along with one passport-size photograph should be sent in a closed cover super-scribed with the words “Application for the post of CEO” to reach the address given above on or before 13.03.2026.</w:t>
      </w:r>
    </w:p>
    <w:p w:rsidR="00484E73" w:rsidRDefault="00484E73" w:rsidP="00484E73">
      <w:pPr>
        <w:jc w:val="both"/>
      </w:pPr>
    </w:p>
    <w:p w:rsidR="00484E73" w:rsidRDefault="00484E73" w:rsidP="00484E73">
      <w:pPr>
        <w:jc w:val="both"/>
      </w:pPr>
      <w:r>
        <w:t xml:space="preserve">Application Form Attached below </w:t>
      </w:r>
    </w:p>
    <w:p w:rsidR="00C675D7" w:rsidRDefault="00243EDF" w:rsidP="00DF3E9B">
      <w:pPr>
        <w:pStyle w:val="Heading1"/>
        <w:jc w:val="center"/>
      </w:pPr>
      <w:r>
        <w:lastRenderedPageBreak/>
        <w:t>APPLICATION FORM</w:t>
      </w:r>
      <w:r>
        <w:br/>
        <w:t>FOR THE POST OF CHIEF EXECUTIVE OFFICER (CEO)</w:t>
      </w:r>
    </w:p>
    <w:p w:rsidR="00C675D7" w:rsidRDefault="00C675D7"/>
    <w:p w:rsidR="00C675D7" w:rsidRPr="00DF3E9B" w:rsidRDefault="00243EDF">
      <w:pPr>
        <w:rPr>
          <w:b/>
          <w:bCs/>
        </w:rPr>
      </w:pPr>
      <w:r w:rsidRPr="00DF3E9B">
        <w:rPr>
          <w:b/>
          <w:bCs/>
        </w:rPr>
        <w:t>1. GENERAL INFORMATION</w:t>
      </w:r>
    </w:p>
    <w:p w:rsidR="00C675D7" w:rsidRDefault="00243EDF">
      <w:r>
        <w:t>Post Applied For: Chief Executive Officer (CEO)</w:t>
      </w:r>
    </w:p>
    <w:p w:rsidR="00D52499" w:rsidRPr="00DF3E9B" w:rsidRDefault="00243EDF">
      <w:pPr>
        <w:rPr>
          <w:b/>
          <w:bCs/>
        </w:rPr>
      </w:pPr>
      <w:r w:rsidRPr="00DF3E9B">
        <w:rPr>
          <w:b/>
          <w:bCs/>
        </w:rPr>
        <w:t xml:space="preserve">2. </w:t>
      </w:r>
      <w:r w:rsidR="00D52499" w:rsidRPr="00D52499">
        <w:rPr>
          <w:b/>
          <w:bCs/>
        </w:rPr>
        <w:t>PERSONAL DETAILS</w:t>
      </w:r>
    </w:p>
    <w:tbl>
      <w:tblPr>
        <w:tblStyle w:val="TableGrid"/>
        <w:tblW w:w="9141" w:type="dxa"/>
        <w:tblLook w:val="04A0"/>
      </w:tblPr>
      <w:tblGrid>
        <w:gridCol w:w="3085"/>
        <w:gridCol w:w="6056"/>
      </w:tblGrid>
      <w:tr w:rsidR="00D52499" w:rsidRPr="00D52499" w:rsidTr="00D52499">
        <w:trPr>
          <w:trHeight w:val="428"/>
        </w:trPr>
        <w:tc>
          <w:tcPr>
            <w:tcW w:w="3085" w:type="dxa"/>
          </w:tcPr>
          <w:p w:rsidR="00D52499" w:rsidRPr="00D52499" w:rsidRDefault="00D52499" w:rsidP="005858B7">
            <w:r w:rsidRPr="00D52499">
              <w:t>Full Name:</w:t>
            </w:r>
          </w:p>
        </w:tc>
        <w:tc>
          <w:tcPr>
            <w:tcW w:w="6056" w:type="dxa"/>
          </w:tcPr>
          <w:p w:rsidR="00D52499" w:rsidRPr="00D52499" w:rsidRDefault="00D52499" w:rsidP="00D52499"/>
        </w:tc>
      </w:tr>
      <w:tr w:rsidR="00D52499" w:rsidRPr="00D52499" w:rsidTr="00D52499">
        <w:trPr>
          <w:trHeight w:val="428"/>
        </w:trPr>
        <w:tc>
          <w:tcPr>
            <w:tcW w:w="3085" w:type="dxa"/>
          </w:tcPr>
          <w:p w:rsidR="00D52499" w:rsidRPr="00D52499" w:rsidRDefault="00D52499" w:rsidP="005858B7">
            <w:r w:rsidRPr="00D52499">
              <w:t>Father’s / Spouse’s Name:</w:t>
            </w:r>
          </w:p>
        </w:tc>
        <w:tc>
          <w:tcPr>
            <w:tcW w:w="6056" w:type="dxa"/>
          </w:tcPr>
          <w:p w:rsidR="00D52499" w:rsidRPr="00D52499" w:rsidRDefault="00D52499" w:rsidP="00D52499"/>
        </w:tc>
      </w:tr>
      <w:tr w:rsidR="00D52499" w:rsidRPr="00D52499" w:rsidTr="00D52499">
        <w:trPr>
          <w:trHeight w:val="428"/>
        </w:trPr>
        <w:tc>
          <w:tcPr>
            <w:tcW w:w="3085" w:type="dxa"/>
          </w:tcPr>
          <w:p w:rsidR="00D52499" w:rsidRPr="00D52499" w:rsidRDefault="00D52499" w:rsidP="005858B7">
            <w:r w:rsidRPr="00D52499">
              <w:t>Date of Birth:</w:t>
            </w:r>
          </w:p>
        </w:tc>
        <w:tc>
          <w:tcPr>
            <w:tcW w:w="6056" w:type="dxa"/>
          </w:tcPr>
          <w:p w:rsidR="00D52499" w:rsidRPr="00D52499" w:rsidRDefault="00D52499" w:rsidP="00D52499"/>
        </w:tc>
      </w:tr>
      <w:tr w:rsidR="00D52499" w:rsidRPr="00D52499" w:rsidTr="00D52499">
        <w:trPr>
          <w:trHeight w:val="428"/>
        </w:trPr>
        <w:tc>
          <w:tcPr>
            <w:tcW w:w="3085" w:type="dxa"/>
          </w:tcPr>
          <w:p w:rsidR="00D52499" w:rsidRPr="00D52499" w:rsidRDefault="00D52499" w:rsidP="005858B7">
            <w:r w:rsidRPr="00D52499">
              <w:t>Age:</w:t>
            </w:r>
          </w:p>
        </w:tc>
        <w:tc>
          <w:tcPr>
            <w:tcW w:w="6056" w:type="dxa"/>
          </w:tcPr>
          <w:p w:rsidR="00D52499" w:rsidRPr="00D52499" w:rsidRDefault="00D52499" w:rsidP="00D52499"/>
        </w:tc>
      </w:tr>
      <w:tr w:rsidR="00D52499" w:rsidRPr="00D52499" w:rsidTr="00D52499">
        <w:trPr>
          <w:trHeight w:val="403"/>
        </w:trPr>
        <w:tc>
          <w:tcPr>
            <w:tcW w:w="3085" w:type="dxa"/>
          </w:tcPr>
          <w:p w:rsidR="00D52499" w:rsidRPr="00D52499" w:rsidRDefault="00D52499" w:rsidP="005858B7">
            <w:r w:rsidRPr="00D52499">
              <w:t>Gender:</w:t>
            </w:r>
          </w:p>
        </w:tc>
        <w:tc>
          <w:tcPr>
            <w:tcW w:w="6056" w:type="dxa"/>
          </w:tcPr>
          <w:p w:rsidR="00D52499" w:rsidRPr="00D52499" w:rsidRDefault="00D52499" w:rsidP="00D52499"/>
        </w:tc>
      </w:tr>
      <w:tr w:rsidR="00D52499" w:rsidRPr="00D52499" w:rsidTr="00D52499">
        <w:trPr>
          <w:trHeight w:val="428"/>
        </w:trPr>
        <w:tc>
          <w:tcPr>
            <w:tcW w:w="3085" w:type="dxa"/>
          </w:tcPr>
          <w:p w:rsidR="00D52499" w:rsidRPr="00D52499" w:rsidRDefault="00D52499" w:rsidP="005858B7">
            <w:r w:rsidRPr="00D52499">
              <w:t>Nationality:</w:t>
            </w:r>
          </w:p>
        </w:tc>
        <w:tc>
          <w:tcPr>
            <w:tcW w:w="6056" w:type="dxa"/>
          </w:tcPr>
          <w:p w:rsidR="00D52499" w:rsidRPr="00D52499" w:rsidRDefault="00D52499" w:rsidP="00D52499"/>
        </w:tc>
      </w:tr>
      <w:tr w:rsidR="00D52499" w:rsidRPr="00D52499" w:rsidTr="00D52499">
        <w:trPr>
          <w:trHeight w:val="454"/>
        </w:trPr>
        <w:tc>
          <w:tcPr>
            <w:tcW w:w="3085" w:type="dxa"/>
          </w:tcPr>
          <w:p w:rsidR="00D52499" w:rsidRPr="00D52499" w:rsidRDefault="00D52499" w:rsidP="005858B7">
            <w:r w:rsidRPr="00D52499">
              <w:t>Category:</w:t>
            </w:r>
          </w:p>
        </w:tc>
        <w:tc>
          <w:tcPr>
            <w:tcW w:w="6056" w:type="dxa"/>
          </w:tcPr>
          <w:p w:rsidR="00D52499" w:rsidRPr="00D52499" w:rsidRDefault="00D52499" w:rsidP="00D52499"/>
        </w:tc>
      </w:tr>
      <w:tr w:rsidR="00D52499" w:rsidRPr="00D52499" w:rsidTr="00D52499">
        <w:trPr>
          <w:trHeight w:val="454"/>
        </w:trPr>
        <w:tc>
          <w:tcPr>
            <w:tcW w:w="3085" w:type="dxa"/>
          </w:tcPr>
          <w:p w:rsidR="00D52499" w:rsidRPr="00D52499" w:rsidRDefault="007E7111" w:rsidP="005858B7">
            <w:r>
              <w:t>Religion</w:t>
            </w:r>
            <w:r w:rsidR="00D52499">
              <w:t>:</w:t>
            </w:r>
          </w:p>
        </w:tc>
        <w:tc>
          <w:tcPr>
            <w:tcW w:w="6056" w:type="dxa"/>
          </w:tcPr>
          <w:p w:rsidR="00D52499" w:rsidRPr="00D52499" w:rsidRDefault="00D52499" w:rsidP="00D52499"/>
        </w:tc>
      </w:tr>
    </w:tbl>
    <w:p w:rsidR="00C675D7" w:rsidRDefault="00C675D7"/>
    <w:p w:rsidR="00D52499" w:rsidRPr="00D52499" w:rsidRDefault="00D52499" w:rsidP="00D52499">
      <w:pPr>
        <w:ind w:left="165"/>
        <w:rPr>
          <w:b/>
          <w:bCs/>
        </w:rPr>
      </w:pPr>
      <w:r w:rsidRPr="00D52499">
        <w:rPr>
          <w:b/>
          <w:bCs/>
        </w:rPr>
        <w:t>3. CONTACT DETAILS</w:t>
      </w:r>
    </w:p>
    <w:tbl>
      <w:tblPr>
        <w:tblW w:w="92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9"/>
        <w:gridCol w:w="6378"/>
      </w:tblGrid>
      <w:tr w:rsidR="00D52499" w:rsidTr="002020BA">
        <w:trPr>
          <w:trHeight w:val="1425"/>
        </w:trPr>
        <w:tc>
          <w:tcPr>
            <w:tcW w:w="2859" w:type="dxa"/>
            <w:vAlign w:val="center"/>
          </w:tcPr>
          <w:p w:rsidR="00D52499" w:rsidRDefault="00D52499" w:rsidP="00CB5794">
            <w:pPr>
              <w:ind w:left="165"/>
            </w:pPr>
            <w:r>
              <w:t>Permanent Address:</w:t>
            </w:r>
          </w:p>
        </w:tc>
        <w:tc>
          <w:tcPr>
            <w:tcW w:w="6378" w:type="dxa"/>
          </w:tcPr>
          <w:p w:rsidR="00D52499" w:rsidRDefault="00D52499"/>
          <w:p w:rsidR="00D52499" w:rsidRDefault="00D52499"/>
          <w:p w:rsidR="00D52499" w:rsidRDefault="00D52499" w:rsidP="00D52499"/>
        </w:tc>
      </w:tr>
      <w:tr w:rsidR="00D52499" w:rsidTr="002020BA">
        <w:trPr>
          <w:trHeight w:val="1425"/>
        </w:trPr>
        <w:tc>
          <w:tcPr>
            <w:tcW w:w="2859" w:type="dxa"/>
            <w:tcBorders>
              <w:top w:val="single" w:sz="4" w:space="0" w:color="auto"/>
              <w:left w:val="single" w:sz="4" w:space="0" w:color="auto"/>
              <w:bottom w:val="single" w:sz="4" w:space="0" w:color="auto"/>
              <w:right w:val="single" w:sz="4" w:space="0" w:color="auto"/>
            </w:tcBorders>
            <w:vAlign w:val="center"/>
          </w:tcPr>
          <w:p w:rsidR="00D52499" w:rsidRDefault="00D52499" w:rsidP="00D52499">
            <w:pPr>
              <w:spacing w:after="40"/>
              <w:ind w:left="164"/>
            </w:pPr>
            <w:r>
              <w:t xml:space="preserve">Correspondence </w:t>
            </w:r>
          </w:p>
          <w:p w:rsidR="00D52499" w:rsidRDefault="00D52499" w:rsidP="00CB5794">
            <w:pPr>
              <w:spacing w:after="40"/>
              <w:ind w:left="164"/>
            </w:pPr>
            <w:r>
              <w:t>Address:</w:t>
            </w:r>
          </w:p>
        </w:tc>
        <w:tc>
          <w:tcPr>
            <w:tcW w:w="6378" w:type="dxa"/>
            <w:tcBorders>
              <w:top w:val="single" w:sz="4" w:space="0" w:color="auto"/>
              <w:left w:val="single" w:sz="4" w:space="0" w:color="auto"/>
              <w:bottom w:val="single" w:sz="4" w:space="0" w:color="auto"/>
              <w:right w:val="single" w:sz="4" w:space="0" w:color="auto"/>
            </w:tcBorders>
          </w:tcPr>
          <w:p w:rsidR="00D52499" w:rsidRDefault="00D52499" w:rsidP="00E74464"/>
          <w:p w:rsidR="00D52499" w:rsidRDefault="00D52499" w:rsidP="00E74464"/>
        </w:tc>
      </w:tr>
      <w:tr w:rsidR="00D52499" w:rsidTr="002020BA">
        <w:trPr>
          <w:trHeight w:val="481"/>
        </w:trPr>
        <w:tc>
          <w:tcPr>
            <w:tcW w:w="2859" w:type="dxa"/>
            <w:tcBorders>
              <w:top w:val="single" w:sz="4" w:space="0" w:color="auto"/>
              <w:left w:val="single" w:sz="4" w:space="0" w:color="auto"/>
              <w:bottom w:val="single" w:sz="4" w:space="0" w:color="auto"/>
              <w:right w:val="single" w:sz="4" w:space="0" w:color="auto"/>
            </w:tcBorders>
            <w:vAlign w:val="center"/>
          </w:tcPr>
          <w:p w:rsidR="00D52499" w:rsidRDefault="00D52499" w:rsidP="00D52499">
            <w:pPr>
              <w:ind w:left="165"/>
            </w:pPr>
            <w:r>
              <w:t>Mobile Number:</w:t>
            </w:r>
          </w:p>
        </w:tc>
        <w:tc>
          <w:tcPr>
            <w:tcW w:w="6378" w:type="dxa"/>
            <w:tcBorders>
              <w:top w:val="single" w:sz="4" w:space="0" w:color="auto"/>
              <w:left w:val="single" w:sz="4" w:space="0" w:color="auto"/>
              <w:bottom w:val="single" w:sz="4" w:space="0" w:color="auto"/>
              <w:right w:val="single" w:sz="4" w:space="0" w:color="auto"/>
            </w:tcBorders>
          </w:tcPr>
          <w:p w:rsidR="00D52499" w:rsidRDefault="00D52499" w:rsidP="00E74464"/>
        </w:tc>
      </w:tr>
      <w:tr w:rsidR="00D52499" w:rsidTr="002020BA">
        <w:trPr>
          <w:trHeight w:val="417"/>
        </w:trPr>
        <w:tc>
          <w:tcPr>
            <w:tcW w:w="2859" w:type="dxa"/>
            <w:tcBorders>
              <w:top w:val="single" w:sz="4" w:space="0" w:color="auto"/>
              <w:left w:val="single" w:sz="4" w:space="0" w:color="auto"/>
              <w:bottom w:val="single" w:sz="4" w:space="0" w:color="auto"/>
              <w:right w:val="single" w:sz="4" w:space="0" w:color="auto"/>
            </w:tcBorders>
            <w:vAlign w:val="center"/>
          </w:tcPr>
          <w:p w:rsidR="00D52499" w:rsidRDefault="00D52499" w:rsidP="00D52499">
            <w:pPr>
              <w:ind w:left="165"/>
            </w:pPr>
            <w:r>
              <w:t>Alternative Mobile No</w:t>
            </w:r>
          </w:p>
        </w:tc>
        <w:tc>
          <w:tcPr>
            <w:tcW w:w="6378" w:type="dxa"/>
            <w:tcBorders>
              <w:top w:val="single" w:sz="4" w:space="0" w:color="auto"/>
              <w:left w:val="single" w:sz="4" w:space="0" w:color="auto"/>
              <w:bottom w:val="single" w:sz="4" w:space="0" w:color="auto"/>
              <w:right w:val="single" w:sz="4" w:space="0" w:color="auto"/>
            </w:tcBorders>
          </w:tcPr>
          <w:p w:rsidR="00D52499" w:rsidRDefault="00D52499" w:rsidP="00E74464"/>
        </w:tc>
      </w:tr>
      <w:tr w:rsidR="00D52499" w:rsidTr="002020BA">
        <w:trPr>
          <w:trHeight w:val="325"/>
        </w:trPr>
        <w:tc>
          <w:tcPr>
            <w:tcW w:w="2859" w:type="dxa"/>
            <w:tcBorders>
              <w:top w:val="single" w:sz="4" w:space="0" w:color="auto"/>
              <w:left w:val="single" w:sz="4" w:space="0" w:color="auto"/>
              <w:bottom w:val="single" w:sz="4" w:space="0" w:color="auto"/>
              <w:right w:val="single" w:sz="4" w:space="0" w:color="auto"/>
            </w:tcBorders>
            <w:vAlign w:val="center"/>
          </w:tcPr>
          <w:p w:rsidR="00D52499" w:rsidRDefault="00D52499" w:rsidP="00D52499">
            <w:pPr>
              <w:ind w:left="165"/>
            </w:pPr>
            <w:r>
              <w:t>Email ID:</w:t>
            </w:r>
          </w:p>
        </w:tc>
        <w:tc>
          <w:tcPr>
            <w:tcW w:w="6378" w:type="dxa"/>
            <w:tcBorders>
              <w:top w:val="single" w:sz="4" w:space="0" w:color="auto"/>
              <w:left w:val="single" w:sz="4" w:space="0" w:color="auto"/>
              <w:bottom w:val="single" w:sz="4" w:space="0" w:color="auto"/>
              <w:right w:val="single" w:sz="4" w:space="0" w:color="auto"/>
            </w:tcBorders>
          </w:tcPr>
          <w:p w:rsidR="00D52499" w:rsidRDefault="00D52499" w:rsidP="00E74464"/>
        </w:tc>
      </w:tr>
    </w:tbl>
    <w:p w:rsidR="00DF3E9B" w:rsidRDefault="00DF3E9B"/>
    <w:p w:rsidR="00484E73" w:rsidRDefault="00484E73"/>
    <w:p w:rsidR="00C675D7" w:rsidRPr="00D52499" w:rsidRDefault="00243EDF">
      <w:pPr>
        <w:rPr>
          <w:b/>
          <w:bCs/>
        </w:rPr>
      </w:pPr>
      <w:r w:rsidRPr="00D52499">
        <w:rPr>
          <w:b/>
          <w:bCs/>
        </w:rPr>
        <w:t>4. EDUCATIONAL QUALIFICATIONS</w:t>
      </w:r>
      <w:r w:rsidR="00DF3E9B" w:rsidRPr="00D52499">
        <w:rPr>
          <w:b/>
          <w:bCs/>
        </w:rPr>
        <w:t xml:space="preserve"> </w:t>
      </w:r>
      <w:r w:rsidRPr="00D52499">
        <w:rPr>
          <w:b/>
          <w:bCs/>
        </w:rPr>
        <w:t>(Graduation and above)</w:t>
      </w:r>
    </w:p>
    <w:tbl>
      <w:tblPr>
        <w:tblStyle w:val="TableGrid"/>
        <w:tblW w:w="8900" w:type="dxa"/>
        <w:tblLook w:val="04A0"/>
      </w:tblPr>
      <w:tblGrid>
        <w:gridCol w:w="1671"/>
        <w:gridCol w:w="1444"/>
        <w:gridCol w:w="1682"/>
        <w:gridCol w:w="2464"/>
        <w:gridCol w:w="1639"/>
      </w:tblGrid>
      <w:tr w:rsidR="00DF3E9B" w:rsidTr="00CB5794">
        <w:trPr>
          <w:trHeight w:val="637"/>
        </w:trPr>
        <w:tc>
          <w:tcPr>
            <w:tcW w:w="1671" w:type="dxa"/>
            <w:vAlign w:val="center"/>
          </w:tcPr>
          <w:p w:rsidR="00DF3E9B" w:rsidRPr="00DF3E9B" w:rsidRDefault="00DF3E9B" w:rsidP="00CB5794">
            <w:pPr>
              <w:jc w:val="center"/>
              <w:rPr>
                <w:b/>
                <w:bCs/>
              </w:rPr>
            </w:pPr>
            <w:r w:rsidRPr="00DF3E9B">
              <w:rPr>
                <w:b/>
                <w:bCs/>
              </w:rPr>
              <w:t>Degree</w:t>
            </w:r>
          </w:p>
        </w:tc>
        <w:tc>
          <w:tcPr>
            <w:tcW w:w="1444" w:type="dxa"/>
            <w:vAlign w:val="center"/>
          </w:tcPr>
          <w:p w:rsidR="00DF3E9B" w:rsidRPr="00DF3E9B" w:rsidRDefault="00DF3E9B" w:rsidP="00CB5794">
            <w:pPr>
              <w:jc w:val="center"/>
              <w:rPr>
                <w:b/>
                <w:bCs/>
              </w:rPr>
            </w:pPr>
            <w:r w:rsidRPr="00DF3E9B">
              <w:rPr>
                <w:b/>
                <w:bCs/>
              </w:rPr>
              <w:t>Year of Passing</w:t>
            </w:r>
          </w:p>
        </w:tc>
        <w:tc>
          <w:tcPr>
            <w:tcW w:w="1682" w:type="dxa"/>
            <w:vAlign w:val="center"/>
          </w:tcPr>
          <w:p w:rsidR="00DF3E9B" w:rsidRPr="00DF3E9B" w:rsidRDefault="00DF3E9B" w:rsidP="00CB5794">
            <w:pPr>
              <w:jc w:val="center"/>
              <w:rPr>
                <w:b/>
                <w:bCs/>
              </w:rPr>
            </w:pPr>
            <w:r w:rsidRPr="00DF3E9B">
              <w:rPr>
                <w:b/>
                <w:bCs/>
              </w:rPr>
              <w:t>Subject</w:t>
            </w:r>
          </w:p>
        </w:tc>
        <w:tc>
          <w:tcPr>
            <w:tcW w:w="2464" w:type="dxa"/>
            <w:vAlign w:val="center"/>
          </w:tcPr>
          <w:p w:rsidR="00DF3E9B" w:rsidRPr="00DF3E9B" w:rsidRDefault="00DF3E9B" w:rsidP="00CB5794">
            <w:pPr>
              <w:jc w:val="center"/>
              <w:rPr>
                <w:b/>
                <w:bCs/>
              </w:rPr>
            </w:pPr>
            <w:r w:rsidRPr="00DF3E9B">
              <w:rPr>
                <w:b/>
                <w:bCs/>
              </w:rPr>
              <w:t>University/institution</w:t>
            </w:r>
          </w:p>
        </w:tc>
        <w:tc>
          <w:tcPr>
            <w:tcW w:w="1639" w:type="dxa"/>
            <w:vAlign w:val="center"/>
          </w:tcPr>
          <w:p w:rsidR="00DF3E9B" w:rsidRPr="00DF3E9B" w:rsidRDefault="00DF3E9B" w:rsidP="00CB5794">
            <w:pPr>
              <w:jc w:val="center"/>
              <w:rPr>
                <w:b/>
                <w:bCs/>
              </w:rPr>
            </w:pPr>
            <w:r w:rsidRPr="00DF3E9B">
              <w:rPr>
                <w:b/>
                <w:bCs/>
              </w:rPr>
              <w:t>%of Marks</w:t>
            </w:r>
          </w:p>
        </w:tc>
      </w:tr>
      <w:tr w:rsidR="00DF3E9B" w:rsidTr="00D52499">
        <w:trPr>
          <w:trHeight w:val="319"/>
        </w:trPr>
        <w:tc>
          <w:tcPr>
            <w:tcW w:w="1671" w:type="dxa"/>
          </w:tcPr>
          <w:p w:rsidR="00DF3E9B" w:rsidRDefault="00DF3E9B" w:rsidP="00DE0068"/>
        </w:tc>
        <w:tc>
          <w:tcPr>
            <w:tcW w:w="1444" w:type="dxa"/>
          </w:tcPr>
          <w:p w:rsidR="00DF3E9B" w:rsidRDefault="00DF3E9B" w:rsidP="00DE0068"/>
        </w:tc>
        <w:tc>
          <w:tcPr>
            <w:tcW w:w="1682" w:type="dxa"/>
          </w:tcPr>
          <w:p w:rsidR="00DF3E9B" w:rsidRDefault="00DF3E9B" w:rsidP="00DE0068"/>
        </w:tc>
        <w:tc>
          <w:tcPr>
            <w:tcW w:w="2464" w:type="dxa"/>
          </w:tcPr>
          <w:p w:rsidR="00DF3E9B" w:rsidRDefault="00DF3E9B" w:rsidP="00DE0068"/>
        </w:tc>
        <w:tc>
          <w:tcPr>
            <w:tcW w:w="1639" w:type="dxa"/>
          </w:tcPr>
          <w:p w:rsidR="00DF3E9B" w:rsidRDefault="00DF3E9B" w:rsidP="00DE0068"/>
        </w:tc>
      </w:tr>
      <w:tr w:rsidR="00DF3E9B" w:rsidTr="00D52499">
        <w:trPr>
          <w:trHeight w:val="319"/>
        </w:trPr>
        <w:tc>
          <w:tcPr>
            <w:tcW w:w="1671" w:type="dxa"/>
          </w:tcPr>
          <w:p w:rsidR="00DF3E9B" w:rsidRDefault="00DF3E9B" w:rsidP="00DE0068"/>
        </w:tc>
        <w:tc>
          <w:tcPr>
            <w:tcW w:w="1444" w:type="dxa"/>
          </w:tcPr>
          <w:p w:rsidR="00DF3E9B" w:rsidRDefault="00DF3E9B" w:rsidP="00DE0068"/>
        </w:tc>
        <w:tc>
          <w:tcPr>
            <w:tcW w:w="1682" w:type="dxa"/>
          </w:tcPr>
          <w:p w:rsidR="00DF3E9B" w:rsidRDefault="00DF3E9B" w:rsidP="00DE0068"/>
        </w:tc>
        <w:tc>
          <w:tcPr>
            <w:tcW w:w="2464" w:type="dxa"/>
          </w:tcPr>
          <w:p w:rsidR="00DF3E9B" w:rsidRDefault="00DF3E9B" w:rsidP="00DE0068"/>
        </w:tc>
        <w:tc>
          <w:tcPr>
            <w:tcW w:w="1639" w:type="dxa"/>
          </w:tcPr>
          <w:p w:rsidR="00DF3E9B" w:rsidRDefault="00DF3E9B" w:rsidP="00DE0068"/>
        </w:tc>
      </w:tr>
      <w:tr w:rsidR="00DF3E9B" w:rsidTr="00D52499">
        <w:trPr>
          <w:trHeight w:val="319"/>
        </w:trPr>
        <w:tc>
          <w:tcPr>
            <w:tcW w:w="1671" w:type="dxa"/>
          </w:tcPr>
          <w:p w:rsidR="00DF3E9B" w:rsidRDefault="00DF3E9B" w:rsidP="00DE0068"/>
        </w:tc>
        <w:tc>
          <w:tcPr>
            <w:tcW w:w="1444" w:type="dxa"/>
          </w:tcPr>
          <w:p w:rsidR="00DF3E9B" w:rsidRDefault="00DF3E9B" w:rsidP="00DE0068"/>
        </w:tc>
        <w:tc>
          <w:tcPr>
            <w:tcW w:w="1682" w:type="dxa"/>
          </w:tcPr>
          <w:p w:rsidR="00DF3E9B" w:rsidRDefault="00DF3E9B" w:rsidP="00DE0068"/>
        </w:tc>
        <w:tc>
          <w:tcPr>
            <w:tcW w:w="2464" w:type="dxa"/>
          </w:tcPr>
          <w:p w:rsidR="00DF3E9B" w:rsidRDefault="00DF3E9B" w:rsidP="00DE0068"/>
        </w:tc>
        <w:tc>
          <w:tcPr>
            <w:tcW w:w="1639" w:type="dxa"/>
          </w:tcPr>
          <w:p w:rsidR="00DF3E9B" w:rsidRDefault="00DF3E9B" w:rsidP="00DE0068"/>
        </w:tc>
      </w:tr>
      <w:tr w:rsidR="00DF3E9B" w:rsidTr="00D52499">
        <w:trPr>
          <w:trHeight w:val="319"/>
        </w:trPr>
        <w:tc>
          <w:tcPr>
            <w:tcW w:w="1671" w:type="dxa"/>
          </w:tcPr>
          <w:p w:rsidR="00DF3E9B" w:rsidRDefault="00DF3E9B" w:rsidP="00DE0068"/>
        </w:tc>
        <w:tc>
          <w:tcPr>
            <w:tcW w:w="1444" w:type="dxa"/>
          </w:tcPr>
          <w:p w:rsidR="00DF3E9B" w:rsidRDefault="00DF3E9B" w:rsidP="00DE0068"/>
        </w:tc>
        <w:tc>
          <w:tcPr>
            <w:tcW w:w="1682" w:type="dxa"/>
          </w:tcPr>
          <w:p w:rsidR="00DF3E9B" w:rsidRDefault="00DF3E9B" w:rsidP="00DE0068"/>
        </w:tc>
        <w:tc>
          <w:tcPr>
            <w:tcW w:w="2464" w:type="dxa"/>
          </w:tcPr>
          <w:p w:rsidR="00DF3E9B" w:rsidRDefault="00DF3E9B" w:rsidP="00DE0068"/>
        </w:tc>
        <w:tc>
          <w:tcPr>
            <w:tcW w:w="1639" w:type="dxa"/>
          </w:tcPr>
          <w:p w:rsidR="00DF3E9B" w:rsidRDefault="00DF3E9B" w:rsidP="00DE0068"/>
        </w:tc>
      </w:tr>
      <w:tr w:rsidR="00DF3E9B" w:rsidTr="00D52499">
        <w:trPr>
          <w:trHeight w:val="337"/>
        </w:trPr>
        <w:tc>
          <w:tcPr>
            <w:tcW w:w="1671" w:type="dxa"/>
          </w:tcPr>
          <w:p w:rsidR="00DF3E9B" w:rsidRDefault="00DF3E9B" w:rsidP="00DE0068"/>
        </w:tc>
        <w:tc>
          <w:tcPr>
            <w:tcW w:w="1444" w:type="dxa"/>
          </w:tcPr>
          <w:p w:rsidR="00DF3E9B" w:rsidRDefault="00DF3E9B" w:rsidP="00DE0068"/>
        </w:tc>
        <w:tc>
          <w:tcPr>
            <w:tcW w:w="1682" w:type="dxa"/>
          </w:tcPr>
          <w:p w:rsidR="00DF3E9B" w:rsidRDefault="00DF3E9B" w:rsidP="00DE0068"/>
        </w:tc>
        <w:tc>
          <w:tcPr>
            <w:tcW w:w="2464" w:type="dxa"/>
          </w:tcPr>
          <w:p w:rsidR="00DF3E9B" w:rsidRDefault="00DF3E9B" w:rsidP="00DE0068"/>
        </w:tc>
        <w:tc>
          <w:tcPr>
            <w:tcW w:w="1639" w:type="dxa"/>
          </w:tcPr>
          <w:p w:rsidR="00DF3E9B" w:rsidRDefault="00DF3E9B" w:rsidP="00DE0068"/>
        </w:tc>
      </w:tr>
    </w:tbl>
    <w:p w:rsidR="00C675D7" w:rsidRPr="00CB5794" w:rsidRDefault="00C675D7">
      <w:pPr>
        <w:rPr>
          <w:b/>
          <w:bCs/>
        </w:rPr>
      </w:pPr>
    </w:p>
    <w:p w:rsidR="00C675D7" w:rsidRPr="00CB5794" w:rsidRDefault="00243EDF">
      <w:pPr>
        <w:rPr>
          <w:b/>
          <w:bCs/>
        </w:rPr>
      </w:pPr>
      <w:r w:rsidRPr="00CB5794">
        <w:rPr>
          <w:b/>
          <w:bCs/>
        </w:rPr>
        <w:t>5. PROFESSIONAL QUALIFICATIONS / CERTIFICATIONS</w:t>
      </w:r>
    </w:p>
    <w:tbl>
      <w:tblPr>
        <w:tblStyle w:val="TableGrid"/>
        <w:tblW w:w="8900" w:type="dxa"/>
        <w:tblLook w:val="04A0"/>
      </w:tblPr>
      <w:tblGrid>
        <w:gridCol w:w="1671"/>
        <w:gridCol w:w="1444"/>
        <w:gridCol w:w="1682"/>
        <w:gridCol w:w="2464"/>
        <w:gridCol w:w="1639"/>
      </w:tblGrid>
      <w:tr w:rsidR="00DF3E9B" w:rsidTr="00CB5794">
        <w:trPr>
          <w:trHeight w:val="642"/>
        </w:trPr>
        <w:tc>
          <w:tcPr>
            <w:tcW w:w="1671" w:type="dxa"/>
            <w:vAlign w:val="center"/>
          </w:tcPr>
          <w:p w:rsidR="00DF3E9B" w:rsidRPr="00DF3E9B" w:rsidRDefault="00DF3E9B" w:rsidP="00CB5794">
            <w:pPr>
              <w:jc w:val="center"/>
              <w:rPr>
                <w:b/>
                <w:bCs/>
              </w:rPr>
            </w:pPr>
            <w:r w:rsidRPr="00DF3E9B">
              <w:rPr>
                <w:b/>
                <w:bCs/>
              </w:rPr>
              <w:t>Degree</w:t>
            </w:r>
          </w:p>
        </w:tc>
        <w:tc>
          <w:tcPr>
            <w:tcW w:w="1444" w:type="dxa"/>
            <w:vAlign w:val="center"/>
          </w:tcPr>
          <w:p w:rsidR="00DF3E9B" w:rsidRPr="00DF3E9B" w:rsidRDefault="00DF3E9B" w:rsidP="00CB5794">
            <w:pPr>
              <w:jc w:val="center"/>
              <w:rPr>
                <w:b/>
                <w:bCs/>
              </w:rPr>
            </w:pPr>
            <w:r w:rsidRPr="00DF3E9B">
              <w:rPr>
                <w:b/>
                <w:bCs/>
              </w:rPr>
              <w:t>Year of Passing</w:t>
            </w:r>
          </w:p>
        </w:tc>
        <w:tc>
          <w:tcPr>
            <w:tcW w:w="1682" w:type="dxa"/>
            <w:vAlign w:val="center"/>
          </w:tcPr>
          <w:p w:rsidR="00DF3E9B" w:rsidRPr="00DF3E9B" w:rsidRDefault="00DF3E9B" w:rsidP="00CB5794">
            <w:pPr>
              <w:jc w:val="center"/>
              <w:rPr>
                <w:b/>
                <w:bCs/>
              </w:rPr>
            </w:pPr>
            <w:r w:rsidRPr="00DF3E9B">
              <w:rPr>
                <w:b/>
                <w:bCs/>
              </w:rPr>
              <w:t>Subject</w:t>
            </w:r>
          </w:p>
        </w:tc>
        <w:tc>
          <w:tcPr>
            <w:tcW w:w="2464" w:type="dxa"/>
            <w:vAlign w:val="center"/>
          </w:tcPr>
          <w:p w:rsidR="00DF3E9B" w:rsidRPr="00DF3E9B" w:rsidRDefault="00DF3E9B" w:rsidP="00CB5794">
            <w:pPr>
              <w:jc w:val="center"/>
              <w:rPr>
                <w:b/>
                <w:bCs/>
              </w:rPr>
            </w:pPr>
            <w:r w:rsidRPr="00DF3E9B">
              <w:rPr>
                <w:b/>
                <w:bCs/>
              </w:rPr>
              <w:t>University/institution</w:t>
            </w:r>
          </w:p>
        </w:tc>
        <w:tc>
          <w:tcPr>
            <w:tcW w:w="1639" w:type="dxa"/>
            <w:vAlign w:val="center"/>
          </w:tcPr>
          <w:p w:rsidR="00DF3E9B" w:rsidRPr="00DF3E9B" w:rsidRDefault="00DF3E9B" w:rsidP="00CB5794">
            <w:pPr>
              <w:jc w:val="center"/>
              <w:rPr>
                <w:b/>
                <w:bCs/>
              </w:rPr>
            </w:pPr>
            <w:r w:rsidRPr="00DF3E9B">
              <w:rPr>
                <w:b/>
                <w:bCs/>
              </w:rPr>
              <w:t>%of Marks</w:t>
            </w:r>
          </w:p>
        </w:tc>
      </w:tr>
      <w:tr w:rsidR="00DF3E9B" w:rsidTr="00D52499">
        <w:trPr>
          <w:trHeight w:val="321"/>
        </w:trPr>
        <w:tc>
          <w:tcPr>
            <w:tcW w:w="1671" w:type="dxa"/>
          </w:tcPr>
          <w:p w:rsidR="00DF3E9B" w:rsidRDefault="00DF3E9B"/>
        </w:tc>
        <w:tc>
          <w:tcPr>
            <w:tcW w:w="1444" w:type="dxa"/>
          </w:tcPr>
          <w:p w:rsidR="00DF3E9B" w:rsidRDefault="00DF3E9B"/>
        </w:tc>
        <w:tc>
          <w:tcPr>
            <w:tcW w:w="1682" w:type="dxa"/>
          </w:tcPr>
          <w:p w:rsidR="00DF3E9B" w:rsidRDefault="00DF3E9B"/>
        </w:tc>
        <w:tc>
          <w:tcPr>
            <w:tcW w:w="2464" w:type="dxa"/>
          </w:tcPr>
          <w:p w:rsidR="00DF3E9B" w:rsidRDefault="00DF3E9B"/>
        </w:tc>
        <w:tc>
          <w:tcPr>
            <w:tcW w:w="1639" w:type="dxa"/>
          </w:tcPr>
          <w:p w:rsidR="00DF3E9B" w:rsidRDefault="00DF3E9B"/>
        </w:tc>
      </w:tr>
      <w:tr w:rsidR="00DF3E9B" w:rsidTr="00D52499">
        <w:trPr>
          <w:trHeight w:val="302"/>
        </w:trPr>
        <w:tc>
          <w:tcPr>
            <w:tcW w:w="1671" w:type="dxa"/>
          </w:tcPr>
          <w:p w:rsidR="00DF3E9B" w:rsidRDefault="00DF3E9B"/>
        </w:tc>
        <w:tc>
          <w:tcPr>
            <w:tcW w:w="1444" w:type="dxa"/>
          </w:tcPr>
          <w:p w:rsidR="00DF3E9B" w:rsidRDefault="00DF3E9B"/>
        </w:tc>
        <w:tc>
          <w:tcPr>
            <w:tcW w:w="1682" w:type="dxa"/>
          </w:tcPr>
          <w:p w:rsidR="00DF3E9B" w:rsidRDefault="00DF3E9B"/>
        </w:tc>
        <w:tc>
          <w:tcPr>
            <w:tcW w:w="2464" w:type="dxa"/>
          </w:tcPr>
          <w:p w:rsidR="00DF3E9B" w:rsidRDefault="00DF3E9B"/>
        </w:tc>
        <w:tc>
          <w:tcPr>
            <w:tcW w:w="1639" w:type="dxa"/>
          </w:tcPr>
          <w:p w:rsidR="00DF3E9B" w:rsidRDefault="00DF3E9B"/>
        </w:tc>
      </w:tr>
      <w:tr w:rsidR="00DF3E9B" w:rsidTr="00D52499">
        <w:trPr>
          <w:trHeight w:val="321"/>
        </w:trPr>
        <w:tc>
          <w:tcPr>
            <w:tcW w:w="1671" w:type="dxa"/>
          </w:tcPr>
          <w:p w:rsidR="00DF3E9B" w:rsidRDefault="00DF3E9B"/>
        </w:tc>
        <w:tc>
          <w:tcPr>
            <w:tcW w:w="1444" w:type="dxa"/>
          </w:tcPr>
          <w:p w:rsidR="00DF3E9B" w:rsidRDefault="00DF3E9B"/>
        </w:tc>
        <w:tc>
          <w:tcPr>
            <w:tcW w:w="1682" w:type="dxa"/>
          </w:tcPr>
          <w:p w:rsidR="00DF3E9B" w:rsidRDefault="00DF3E9B"/>
        </w:tc>
        <w:tc>
          <w:tcPr>
            <w:tcW w:w="2464" w:type="dxa"/>
          </w:tcPr>
          <w:p w:rsidR="00DF3E9B" w:rsidRDefault="00DF3E9B"/>
        </w:tc>
        <w:tc>
          <w:tcPr>
            <w:tcW w:w="1639" w:type="dxa"/>
          </w:tcPr>
          <w:p w:rsidR="00DF3E9B" w:rsidRDefault="00DF3E9B"/>
        </w:tc>
      </w:tr>
      <w:tr w:rsidR="00DF3E9B" w:rsidTr="00D52499">
        <w:trPr>
          <w:trHeight w:val="321"/>
        </w:trPr>
        <w:tc>
          <w:tcPr>
            <w:tcW w:w="1671" w:type="dxa"/>
          </w:tcPr>
          <w:p w:rsidR="00DF3E9B" w:rsidRDefault="00DF3E9B"/>
        </w:tc>
        <w:tc>
          <w:tcPr>
            <w:tcW w:w="1444" w:type="dxa"/>
          </w:tcPr>
          <w:p w:rsidR="00DF3E9B" w:rsidRDefault="00DF3E9B"/>
        </w:tc>
        <w:tc>
          <w:tcPr>
            <w:tcW w:w="1682" w:type="dxa"/>
          </w:tcPr>
          <w:p w:rsidR="00DF3E9B" w:rsidRDefault="00DF3E9B"/>
        </w:tc>
        <w:tc>
          <w:tcPr>
            <w:tcW w:w="2464" w:type="dxa"/>
          </w:tcPr>
          <w:p w:rsidR="00DF3E9B" w:rsidRDefault="00DF3E9B"/>
        </w:tc>
        <w:tc>
          <w:tcPr>
            <w:tcW w:w="1639" w:type="dxa"/>
          </w:tcPr>
          <w:p w:rsidR="00DF3E9B" w:rsidRDefault="00DF3E9B"/>
        </w:tc>
      </w:tr>
      <w:tr w:rsidR="00DF3E9B" w:rsidTr="00D52499">
        <w:trPr>
          <w:trHeight w:val="340"/>
        </w:trPr>
        <w:tc>
          <w:tcPr>
            <w:tcW w:w="1671" w:type="dxa"/>
          </w:tcPr>
          <w:p w:rsidR="00DF3E9B" w:rsidRDefault="00DF3E9B"/>
        </w:tc>
        <w:tc>
          <w:tcPr>
            <w:tcW w:w="1444" w:type="dxa"/>
          </w:tcPr>
          <w:p w:rsidR="00DF3E9B" w:rsidRDefault="00DF3E9B"/>
        </w:tc>
        <w:tc>
          <w:tcPr>
            <w:tcW w:w="1682" w:type="dxa"/>
          </w:tcPr>
          <w:p w:rsidR="00DF3E9B" w:rsidRDefault="00DF3E9B"/>
        </w:tc>
        <w:tc>
          <w:tcPr>
            <w:tcW w:w="2464" w:type="dxa"/>
          </w:tcPr>
          <w:p w:rsidR="00DF3E9B" w:rsidRDefault="00DF3E9B"/>
        </w:tc>
        <w:tc>
          <w:tcPr>
            <w:tcW w:w="1639" w:type="dxa"/>
          </w:tcPr>
          <w:p w:rsidR="00DF3E9B" w:rsidRDefault="00DF3E9B"/>
        </w:tc>
      </w:tr>
    </w:tbl>
    <w:p w:rsidR="00DF3E9B" w:rsidRDefault="00DF3E9B"/>
    <w:p w:rsidR="00C675D7" w:rsidRPr="00CB5794" w:rsidRDefault="00243EDF">
      <w:pPr>
        <w:rPr>
          <w:b/>
          <w:bCs/>
        </w:rPr>
      </w:pPr>
      <w:r w:rsidRPr="00CB5794">
        <w:rPr>
          <w:b/>
          <w:bCs/>
        </w:rPr>
        <w:t>6. WORK EXPERIENCE</w:t>
      </w:r>
    </w:p>
    <w:tbl>
      <w:tblPr>
        <w:tblStyle w:val="TableGrid"/>
        <w:tblW w:w="8907" w:type="dxa"/>
        <w:tblLook w:val="04A0"/>
      </w:tblPr>
      <w:tblGrid>
        <w:gridCol w:w="2121"/>
        <w:gridCol w:w="2098"/>
        <w:gridCol w:w="1851"/>
        <w:gridCol w:w="2837"/>
      </w:tblGrid>
      <w:tr w:rsidR="00DF3E9B" w:rsidTr="00D52499">
        <w:trPr>
          <w:trHeight w:val="389"/>
        </w:trPr>
        <w:tc>
          <w:tcPr>
            <w:tcW w:w="2121" w:type="dxa"/>
          </w:tcPr>
          <w:p w:rsidR="00DF3E9B" w:rsidRPr="00DF3E9B" w:rsidRDefault="00DF3E9B" w:rsidP="00DF3E9B">
            <w:pPr>
              <w:jc w:val="center"/>
              <w:rPr>
                <w:b/>
                <w:bCs/>
              </w:rPr>
            </w:pPr>
            <w:r w:rsidRPr="00DF3E9B">
              <w:rPr>
                <w:b/>
                <w:bCs/>
              </w:rPr>
              <w:t>Period</w:t>
            </w:r>
          </w:p>
        </w:tc>
        <w:tc>
          <w:tcPr>
            <w:tcW w:w="2098" w:type="dxa"/>
          </w:tcPr>
          <w:p w:rsidR="00DF3E9B" w:rsidRPr="00DF3E9B" w:rsidRDefault="00DF3E9B" w:rsidP="00DF3E9B">
            <w:pPr>
              <w:jc w:val="center"/>
              <w:rPr>
                <w:b/>
                <w:bCs/>
              </w:rPr>
            </w:pPr>
            <w:r w:rsidRPr="00DF3E9B">
              <w:rPr>
                <w:b/>
                <w:bCs/>
              </w:rPr>
              <w:t>Organization</w:t>
            </w:r>
          </w:p>
        </w:tc>
        <w:tc>
          <w:tcPr>
            <w:tcW w:w="1851" w:type="dxa"/>
          </w:tcPr>
          <w:p w:rsidR="00DF3E9B" w:rsidRPr="00DF3E9B" w:rsidRDefault="00DF3E9B" w:rsidP="00DF3E9B">
            <w:pPr>
              <w:jc w:val="center"/>
              <w:rPr>
                <w:b/>
                <w:bCs/>
              </w:rPr>
            </w:pPr>
            <w:r w:rsidRPr="00DF3E9B">
              <w:rPr>
                <w:b/>
                <w:bCs/>
              </w:rPr>
              <w:t>Post</w:t>
            </w:r>
          </w:p>
        </w:tc>
        <w:tc>
          <w:tcPr>
            <w:tcW w:w="2837" w:type="dxa"/>
          </w:tcPr>
          <w:p w:rsidR="00DF3E9B" w:rsidRPr="00DF3E9B" w:rsidRDefault="00DF3E9B" w:rsidP="00DF3E9B">
            <w:pPr>
              <w:jc w:val="center"/>
              <w:rPr>
                <w:b/>
                <w:bCs/>
              </w:rPr>
            </w:pPr>
            <w:r w:rsidRPr="00DF3E9B">
              <w:rPr>
                <w:b/>
                <w:bCs/>
              </w:rPr>
              <w:t>Service Duration</w:t>
            </w:r>
          </w:p>
        </w:tc>
      </w:tr>
      <w:tr w:rsidR="00DF3E9B" w:rsidTr="00D52499">
        <w:trPr>
          <w:trHeight w:val="389"/>
        </w:trPr>
        <w:tc>
          <w:tcPr>
            <w:tcW w:w="2121" w:type="dxa"/>
          </w:tcPr>
          <w:p w:rsidR="00DF3E9B" w:rsidRPr="00D52499" w:rsidRDefault="00D52499" w:rsidP="00DE0068">
            <w:pPr>
              <w:rPr>
                <w:rFonts w:ascii="Bookman Old Style" w:hAnsi="Bookman Old Style"/>
                <w:sz w:val="20"/>
                <w:szCs w:val="20"/>
              </w:rPr>
            </w:pPr>
            <w:r w:rsidRPr="00D52499">
              <w:rPr>
                <w:rFonts w:ascii="Bookman Old Style" w:hAnsi="Bookman Old Style"/>
                <w:sz w:val="20"/>
                <w:szCs w:val="20"/>
              </w:rPr>
              <w:t xml:space="preserve">From Date </w:t>
            </w:r>
          </w:p>
          <w:p w:rsidR="00D52499" w:rsidRPr="00D52499" w:rsidRDefault="00D52499" w:rsidP="00DE0068">
            <w:pPr>
              <w:rPr>
                <w:rFonts w:ascii="Bookman Old Style" w:hAnsi="Bookman Old Style"/>
                <w:sz w:val="20"/>
                <w:szCs w:val="20"/>
              </w:rPr>
            </w:pPr>
            <w:r w:rsidRPr="00D52499">
              <w:rPr>
                <w:rFonts w:ascii="Bookman Old Style" w:hAnsi="Bookman Old Style"/>
                <w:sz w:val="20"/>
                <w:szCs w:val="20"/>
              </w:rPr>
              <w:t xml:space="preserve">To Date </w:t>
            </w:r>
          </w:p>
        </w:tc>
        <w:tc>
          <w:tcPr>
            <w:tcW w:w="2098" w:type="dxa"/>
          </w:tcPr>
          <w:p w:rsidR="00DF3E9B" w:rsidRDefault="00DF3E9B" w:rsidP="00DE0068"/>
        </w:tc>
        <w:tc>
          <w:tcPr>
            <w:tcW w:w="1851" w:type="dxa"/>
          </w:tcPr>
          <w:p w:rsidR="00DF3E9B" w:rsidRDefault="00DF3E9B" w:rsidP="00DE0068"/>
        </w:tc>
        <w:tc>
          <w:tcPr>
            <w:tcW w:w="2837" w:type="dxa"/>
          </w:tcPr>
          <w:p w:rsidR="00DF3E9B" w:rsidRDefault="00DF3E9B" w:rsidP="00DE0068"/>
        </w:tc>
      </w:tr>
      <w:tr w:rsidR="00DF3E9B" w:rsidTr="00D52499">
        <w:trPr>
          <w:trHeight w:val="389"/>
        </w:trPr>
        <w:tc>
          <w:tcPr>
            <w:tcW w:w="2121" w:type="dxa"/>
          </w:tcPr>
          <w:p w:rsidR="00D52499" w:rsidRPr="00D52499" w:rsidRDefault="00D52499" w:rsidP="00D52499">
            <w:pPr>
              <w:rPr>
                <w:rFonts w:ascii="Bookman Old Style" w:hAnsi="Bookman Old Style"/>
                <w:sz w:val="20"/>
                <w:szCs w:val="20"/>
              </w:rPr>
            </w:pPr>
            <w:r w:rsidRPr="00D52499">
              <w:rPr>
                <w:rFonts w:ascii="Bookman Old Style" w:hAnsi="Bookman Old Style"/>
                <w:sz w:val="20"/>
                <w:szCs w:val="20"/>
              </w:rPr>
              <w:t xml:space="preserve">From Date </w:t>
            </w:r>
          </w:p>
          <w:p w:rsidR="00DF3E9B" w:rsidRPr="00D52499" w:rsidRDefault="00D52499" w:rsidP="00D52499">
            <w:pPr>
              <w:rPr>
                <w:rFonts w:ascii="Bookman Old Style" w:hAnsi="Bookman Old Style"/>
                <w:sz w:val="20"/>
                <w:szCs w:val="20"/>
              </w:rPr>
            </w:pPr>
            <w:r w:rsidRPr="00D52499">
              <w:rPr>
                <w:rFonts w:ascii="Bookman Old Style" w:hAnsi="Bookman Old Style"/>
                <w:sz w:val="20"/>
                <w:szCs w:val="20"/>
              </w:rPr>
              <w:t>To Date</w:t>
            </w:r>
          </w:p>
        </w:tc>
        <w:tc>
          <w:tcPr>
            <w:tcW w:w="2098" w:type="dxa"/>
          </w:tcPr>
          <w:p w:rsidR="00DF3E9B" w:rsidRDefault="00DF3E9B" w:rsidP="00DE0068"/>
        </w:tc>
        <w:tc>
          <w:tcPr>
            <w:tcW w:w="1851" w:type="dxa"/>
          </w:tcPr>
          <w:p w:rsidR="00DF3E9B" w:rsidRDefault="00DF3E9B" w:rsidP="00DE0068"/>
        </w:tc>
        <w:tc>
          <w:tcPr>
            <w:tcW w:w="2837" w:type="dxa"/>
          </w:tcPr>
          <w:p w:rsidR="00DF3E9B" w:rsidRDefault="00DF3E9B" w:rsidP="00DE0068"/>
        </w:tc>
      </w:tr>
      <w:tr w:rsidR="00DF3E9B" w:rsidTr="00D52499">
        <w:trPr>
          <w:trHeight w:val="389"/>
        </w:trPr>
        <w:tc>
          <w:tcPr>
            <w:tcW w:w="2121" w:type="dxa"/>
          </w:tcPr>
          <w:p w:rsidR="00D52499" w:rsidRPr="00D52499" w:rsidRDefault="00D52499" w:rsidP="00D52499">
            <w:pPr>
              <w:rPr>
                <w:rFonts w:ascii="Bookman Old Style" w:hAnsi="Bookman Old Style"/>
                <w:sz w:val="20"/>
                <w:szCs w:val="20"/>
              </w:rPr>
            </w:pPr>
            <w:r w:rsidRPr="00D52499">
              <w:rPr>
                <w:rFonts w:ascii="Bookman Old Style" w:hAnsi="Bookman Old Style"/>
                <w:sz w:val="20"/>
                <w:szCs w:val="20"/>
              </w:rPr>
              <w:t xml:space="preserve">From Date </w:t>
            </w:r>
          </w:p>
          <w:p w:rsidR="00DF3E9B" w:rsidRPr="00D52499" w:rsidRDefault="00D52499" w:rsidP="00D52499">
            <w:pPr>
              <w:rPr>
                <w:rFonts w:ascii="Bookman Old Style" w:hAnsi="Bookman Old Style"/>
                <w:sz w:val="20"/>
                <w:szCs w:val="20"/>
              </w:rPr>
            </w:pPr>
            <w:r w:rsidRPr="00D52499">
              <w:rPr>
                <w:rFonts w:ascii="Bookman Old Style" w:hAnsi="Bookman Old Style"/>
                <w:sz w:val="20"/>
                <w:szCs w:val="20"/>
              </w:rPr>
              <w:t>To Date</w:t>
            </w:r>
          </w:p>
        </w:tc>
        <w:tc>
          <w:tcPr>
            <w:tcW w:w="2098" w:type="dxa"/>
          </w:tcPr>
          <w:p w:rsidR="00DF3E9B" w:rsidRDefault="00DF3E9B" w:rsidP="00DE0068"/>
        </w:tc>
        <w:tc>
          <w:tcPr>
            <w:tcW w:w="1851" w:type="dxa"/>
          </w:tcPr>
          <w:p w:rsidR="00DF3E9B" w:rsidRDefault="00DF3E9B" w:rsidP="00DE0068"/>
        </w:tc>
        <w:tc>
          <w:tcPr>
            <w:tcW w:w="2837" w:type="dxa"/>
          </w:tcPr>
          <w:p w:rsidR="00DF3E9B" w:rsidRDefault="00DF3E9B" w:rsidP="00DE0068"/>
        </w:tc>
      </w:tr>
      <w:tr w:rsidR="00DF3E9B" w:rsidTr="00D52499">
        <w:trPr>
          <w:trHeight w:val="389"/>
        </w:trPr>
        <w:tc>
          <w:tcPr>
            <w:tcW w:w="2121" w:type="dxa"/>
          </w:tcPr>
          <w:p w:rsidR="00D52499" w:rsidRPr="00D52499" w:rsidRDefault="00D52499" w:rsidP="00D52499">
            <w:pPr>
              <w:rPr>
                <w:rFonts w:ascii="Bookman Old Style" w:hAnsi="Bookman Old Style"/>
                <w:sz w:val="20"/>
                <w:szCs w:val="20"/>
              </w:rPr>
            </w:pPr>
            <w:r w:rsidRPr="00D52499">
              <w:rPr>
                <w:rFonts w:ascii="Bookman Old Style" w:hAnsi="Bookman Old Style"/>
                <w:sz w:val="20"/>
                <w:szCs w:val="20"/>
              </w:rPr>
              <w:t xml:space="preserve">From Date </w:t>
            </w:r>
          </w:p>
          <w:p w:rsidR="00DF3E9B" w:rsidRPr="00D52499" w:rsidRDefault="00D52499" w:rsidP="00D52499">
            <w:pPr>
              <w:rPr>
                <w:rFonts w:ascii="Bookman Old Style" w:hAnsi="Bookman Old Style"/>
                <w:sz w:val="20"/>
                <w:szCs w:val="20"/>
              </w:rPr>
            </w:pPr>
            <w:r w:rsidRPr="00D52499">
              <w:rPr>
                <w:rFonts w:ascii="Bookman Old Style" w:hAnsi="Bookman Old Style"/>
                <w:sz w:val="20"/>
                <w:szCs w:val="20"/>
              </w:rPr>
              <w:t>To Date</w:t>
            </w:r>
          </w:p>
        </w:tc>
        <w:tc>
          <w:tcPr>
            <w:tcW w:w="2098" w:type="dxa"/>
          </w:tcPr>
          <w:p w:rsidR="00DF3E9B" w:rsidRDefault="00DF3E9B" w:rsidP="00DE0068"/>
        </w:tc>
        <w:tc>
          <w:tcPr>
            <w:tcW w:w="1851" w:type="dxa"/>
          </w:tcPr>
          <w:p w:rsidR="00DF3E9B" w:rsidRDefault="00DF3E9B" w:rsidP="00DE0068"/>
        </w:tc>
        <w:tc>
          <w:tcPr>
            <w:tcW w:w="2837" w:type="dxa"/>
          </w:tcPr>
          <w:p w:rsidR="00DF3E9B" w:rsidRDefault="00DF3E9B" w:rsidP="00DE0068"/>
        </w:tc>
      </w:tr>
      <w:tr w:rsidR="00DF3E9B" w:rsidTr="00D52499">
        <w:trPr>
          <w:trHeight w:val="389"/>
        </w:trPr>
        <w:tc>
          <w:tcPr>
            <w:tcW w:w="2121" w:type="dxa"/>
          </w:tcPr>
          <w:p w:rsidR="00D52499" w:rsidRPr="00D52499" w:rsidRDefault="00D52499" w:rsidP="00D52499">
            <w:pPr>
              <w:rPr>
                <w:rFonts w:ascii="Bookman Old Style" w:hAnsi="Bookman Old Style"/>
                <w:sz w:val="20"/>
                <w:szCs w:val="20"/>
              </w:rPr>
            </w:pPr>
            <w:r w:rsidRPr="00D52499">
              <w:rPr>
                <w:rFonts w:ascii="Bookman Old Style" w:hAnsi="Bookman Old Style"/>
                <w:sz w:val="20"/>
                <w:szCs w:val="20"/>
              </w:rPr>
              <w:t xml:space="preserve">From Date </w:t>
            </w:r>
          </w:p>
          <w:p w:rsidR="00DF3E9B" w:rsidRPr="00D52499" w:rsidRDefault="00D52499" w:rsidP="00D52499">
            <w:pPr>
              <w:rPr>
                <w:rFonts w:ascii="Bookman Old Style" w:hAnsi="Bookman Old Style"/>
                <w:sz w:val="20"/>
                <w:szCs w:val="20"/>
              </w:rPr>
            </w:pPr>
            <w:r w:rsidRPr="00D52499">
              <w:rPr>
                <w:rFonts w:ascii="Bookman Old Style" w:hAnsi="Bookman Old Style"/>
                <w:sz w:val="20"/>
                <w:szCs w:val="20"/>
              </w:rPr>
              <w:t>To Date</w:t>
            </w:r>
          </w:p>
        </w:tc>
        <w:tc>
          <w:tcPr>
            <w:tcW w:w="2098" w:type="dxa"/>
          </w:tcPr>
          <w:p w:rsidR="00DF3E9B" w:rsidRDefault="00DF3E9B" w:rsidP="00DE0068"/>
        </w:tc>
        <w:tc>
          <w:tcPr>
            <w:tcW w:w="1851" w:type="dxa"/>
          </w:tcPr>
          <w:p w:rsidR="00DF3E9B" w:rsidRDefault="00DF3E9B" w:rsidP="00DE0068"/>
        </w:tc>
        <w:tc>
          <w:tcPr>
            <w:tcW w:w="2837" w:type="dxa"/>
          </w:tcPr>
          <w:p w:rsidR="00DF3E9B" w:rsidRDefault="00DF3E9B" w:rsidP="00DE0068"/>
        </w:tc>
      </w:tr>
    </w:tbl>
    <w:p w:rsidR="00DF3E9B" w:rsidRDefault="00DF3E9B"/>
    <w:p w:rsidR="00C675D7" w:rsidRDefault="00243EDF">
      <w:r>
        <w:t>Total Banking Experience:</w:t>
      </w:r>
      <w:r w:rsidR="004D175F">
        <w:t xml:space="preserve"> </w:t>
      </w:r>
    </w:p>
    <w:p w:rsidR="004D175F" w:rsidRDefault="004D175F" w:rsidP="004D175F">
      <w:r>
        <w:tab/>
      </w:r>
      <w:proofErr w:type="gramStart"/>
      <w:r>
        <w:t>of</w:t>
      </w:r>
      <w:proofErr w:type="gramEnd"/>
      <w:r>
        <w:t xml:space="preserve"> which   a) Senior Management Experience:</w:t>
      </w:r>
      <w:r w:rsidR="00D52499">
        <w:t xml:space="preserve">            ………… Years</w:t>
      </w:r>
    </w:p>
    <w:p w:rsidR="004D175F" w:rsidRDefault="004D175F" w:rsidP="004D175F">
      <w:r>
        <w:tab/>
      </w:r>
      <w:r>
        <w:tab/>
        <w:t xml:space="preserve">     b) Middle Management Experience</w:t>
      </w:r>
      <w:proofErr w:type="gramStart"/>
      <w:r>
        <w:t>:</w:t>
      </w:r>
      <w:r w:rsidR="00D52499">
        <w:t xml:space="preserve">            …………</w:t>
      </w:r>
      <w:proofErr w:type="gramEnd"/>
      <w:r w:rsidR="00D52499">
        <w:t xml:space="preserve">  Years</w:t>
      </w:r>
    </w:p>
    <w:p w:rsidR="004D175F" w:rsidRDefault="004D175F" w:rsidP="004D175F"/>
    <w:p w:rsidR="003451D5" w:rsidRDefault="003451D5"/>
    <w:p w:rsidR="00C675D7" w:rsidRPr="003451D5" w:rsidRDefault="00243EDF">
      <w:pPr>
        <w:rPr>
          <w:b/>
          <w:bCs/>
        </w:rPr>
      </w:pPr>
      <w:r w:rsidRPr="003451D5">
        <w:rPr>
          <w:b/>
          <w:bCs/>
        </w:rPr>
        <w:t>7. CURRENT EMPLOYMENT DETAILS</w:t>
      </w:r>
    </w:p>
    <w:p w:rsidR="00C675D7" w:rsidRDefault="00243EDF">
      <w:r>
        <w:t>Present Organization:</w:t>
      </w:r>
    </w:p>
    <w:p w:rsidR="00C675D7" w:rsidRDefault="00243EDF">
      <w:r>
        <w:t>Present Designation:</w:t>
      </w:r>
    </w:p>
    <w:p w:rsidR="00C675D7" w:rsidRDefault="00243EDF">
      <w:r>
        <w:t>Pay Scale / CTC:</w:t>
      </w:r>
    </w:p>
    <w:p w:rsidR="00C675D7" w:rsidRDefault="00243EDF">
      <w:r>
        <w:t>Notice Period:</w:t>
      </w:r>
    </w:p>
    <w:p w:rsidR="00D52499" w:rsidRDefault="00D52499">
      <w:r>
        <w:t>If Retired</w:t>
      </w:r>
      <w:r w:rsidR="0092625F">
        <w:t>, Date</w:t>
      </w:r>
      <w:r>
        <w:t xml:space="preserve"> of </w:t>
      </w:r>
      <w:proofErr w:type="gramStart"/>
      <w:r>
        <w:t xml:space="preserve">retirement </w:t>
      </w:r>
      <w:r w:rsidR="007E7111">
        <w:t>:</w:t>
      </w:r>
      <w:proofErr w:type="gramEnd"/>
      <w:r w:rsidR="0092625F">
        <w:t xml:space="preserve"> </w:t>
      </w:r>
    </w:p>
    <w:p w:rsidR="00C675D7" w:rsidRDefault="00C675D7"/>
    <w:p w:rsidR="00C675D7" w:rsidRPr="003451D5" w:rsidRDefault="00243EDF">
      <w:pPr>
        <w:rPr>
          <w:b/>
          <w:bCs/>
        </w:rPr>
      </w:pPr>
      <w:r w:rsidRPr="003451D5">
        <w:rPr>
          <w:b/>
          <w:bCs/>
        </w:rPr>
        <w:t>8. KEY SKILLS &amp; COMPETENCIES</w:t>
      </w:r>
    </w:p>
    <w:p w:rsidR="00C675D7" w:rsidRDefault="00243EDF">
      <w:r>
        <w:t>Banking Operations, Credit &amp; Risk Management, Compliance, Leadership, Digital Banking</w:t>
      </w:r>
    </w:p>
    <w:p w:rsidR="00C675D7" w:rsidRPr="007E7111" w:rsidRDefault="007E7111">
      <w:pPr>
        <w:rPr>
          <w:b/>
          <w:bCs/>
        </w:rPr>
      </w:pPr>
      <w:r w:rsidRPr="007E7111">
        <w:rPr>
          <w:b/>
          <w:bCs/>
        </w:rPr>
        <w:t xml:space="preserve">9. KEY ACHIEVEMENTS </w:t>
      </w:r>
    </w:p>
    <w:p w:rsidR="007E7111" w:rsidRDefault="007E7111"/>
    <w:p w:rsidR="00C675D7" w:rsidRPr="007E7111" w:rsidRDefault="007E7111">
      <w:pPr>
        <w:rPr>
          <w:b/>
          <w:bCs/>
        </w:rPr>
      </w:pPr>
      <w:r w:rsidRPr="007E7111">
        <w:rPr>
          <w:b/>
          <w:bCs/>
        </w:rPr>
        <w:t>10</w:t>
      </w:r>
      <w:r w:rsidR="00243EDF" w:rsidRPr="007E7111">
        <w:rPr>
          <w:b/>
          <w:bCs/>
        </w:rPr>
        <w:t>. DISCIPLINARY / VIGILANCE DETAILS</w:t>
      </w:r>
    </w:p>
    <w:p w:rsidR="00C675D7" w:rsidRDefault="007E7111">
      <w:r>
        <w:t xml:space="preserve">            </w:t>
      </w:r>
      <w:r w:rsidR="00243EDF">
        <w:t>Any pending or past cases:</w:t>
      </w:r>
    </w:p>
    <w:p w:rsidR="00C675D7" w:rsidRDefault="00C675D7"/>
    <w:p w:rsidR="002020BA" w:rsidRDefault="009A08DA">
      <w:pPr>
        <w:rPr>
          <w:b/>
          <w:bCs/>
        </w:rPr>
      </w:pPr>
      <w:r w:rsidRPr="007E7111">
        <w:rPr>
          <w:b/>
          <w:bCs/>
        </w:rPr>
        <w:t>1</w:t>
      </w:r>
      <w:r w:rsidR="007E7111" w:rsidRPr="007E7111">
        <w:rPr>
          <w:b/>
          <w:bCs/>
        </w:rPr>
        <w:t>1</w:t>
      </w:r>
      <w:r w:rsidRPr="007E7111">
        <w:rPr>
          <w:b/>
          <w:bCs/>
        </w:rPr>
        <w:t xml:space="preserve">. </w:t>
      </w:r>
      <w:r w:rsidR="002020BA">
        <w:rPr>
          <w:b/>
          <w:bCs/>
        </w:rPr>
        <w:t>Latest CIBIL Score:</w:t>
      </w:r>
    </w:p>
    <w:p w:rsidR="004277CF" w:rsidRDefault="004277CF">
      <w:pPr>
        <w:rPr>
          <w:b/>
          <w:bCs/>
        </w:rPr>
      </w:pPr>
    </w:p>
    <w:p w:rsidR="009A08DA" w:rsidRPr="007E7111" w:rsidRDefault="002020BA">
      <w:pPr>
        <w:rPr>
          <w:b/>
          <w:bCs/>
        </w:rPr>
      </w:pPr>
      <w:r>
        <w:rPr>
          <w:b/>
          <w:bCs/>
        </w:rPr>
        <w:t>12</w:t>
      </w:r>
      <w:proofErr w:type="gramStart"/>
      <w:r>
        <w:rPr>
          <w:b/>
          <w:bCs/>
        </w:rPr>
        <w:t>.</w:t>
      </w:r>
      <w:r w:rsidR="009A08DA" w:rsidRPr="007E7111">
        <w:rPr>
          <w:b/>
          <w:bCs/>
        </w:rPr>
        <w:t>Expected</w:t>
      </w:r>
      <w:proofErr w:type="gramEnd"/>
      <w:r w:rsidR="009A08DA" w:rsidRPr="007E7111">
        <w:rPr>
          <w:b/>
          <w:bCs/>
        </w:rPr>
        <w:t xml:space="preserve"> Salary : </w:t>
      </w:r>
    </w:p>
    <w:p w:rsidR="007E7111" w:rsidRDefault="007E7111"/>
    <w:p w:rsidR="00C675D7" w:rsidRDefault="00243EDF">
      <w:r>
        <w:t>DECLARATION</w:t>
      </w:r>
    </w:p>
    <w:p w:rsidR="00C675D7" w:rsidRDefault="00243EDF">
      <w:r>
        <w:t>I hereby declare that the information furnished above is true and correct.</w:t>
      </w:r>
    </w:p>
    <w:p w:rsidR="00DF3E9B" w:rsidRDefault="00DF3E9B">
      <w:proofErr w:type="gramStart"/>
      <w:r>
        <w:t>Date :</w:t>
      </w:r>
      <w:proofErr w:type="gramEnd"/>
    </w:p>
    <w:p w:rsidR="00DF3E9B" w:rsidRDefault="00DF3E9B">
      <w:proofErr w:type="gramStart"/>
      <w:r>
        <w:t>Place :</w:t>
      </w:r>
      <w:proofErr w:type="gramEnd"/>
    </w:p>
    <w:p w:rsidR="00DF3E9B" w:rsidRPr="004277CF" w:rsidRDefault="00DF3E9B">
      <w:pPr>
        <w:rPr>
          <w:b/>
          <w:bCs/>
          <w:i/>
          <w:iCs/>
          <w:u w:val="single"/>
        </w:rPr>
      </w:pPr>
      <w:r w:rsidRPr="004277CF">
        <w:rPr>
          <w:b/>
          <w:bCs/>
          <w:i/>
          <w:iCs/>
          <w:u w:val="single"/>
        </w:rPr>
        <w:t xml:space="preserve">Attach </w:t>
      </w:r>
      <w:r w:rsidR="009A08DA" w:rsidRPr="004277CF">
        <w:rPr>
          <w:b/>
          <w:bCs/>
          <w:i/>
          <w:iCs/>
          <w:u w:val="single"/>
        </w:rPr>
        <w:t xml:space="preserve">copies of </w:t>
      </w:r>
    </w:p>
    <w:p w:rsidR="00DF3E9B" w:rsidRDefault="00DF3E9B" w:rsidP="00CB5794">
      <w:pPr>
        <w:spacing w:after="100" w:line="240" w:lineRule="auto"/>
      </w:pPr>
      <w:proofErr w:type="gramStart"/>
      <w:r>
        <w:t>1.Attested</w:t>
      </w:r>
      <w:proofErr w:type="gramEnd"/>
      <w:r>
        <w:t xml:space="preserve"> copies of All educational , experience certificate</w:t>
      </w:r>
    </w:p>
    <w:p w:rsidR="00DF3E9B" w:rsidRDefault="00DF3E9B" w:rsidP="00CB5794">
      <w:pPr>
        <w:spacing w:after="100" w:line="240" w:lineRule="auto"/>
      </w:pPr>
      <w:r>
        <w:t xml:space="preserve">2. KYC Documents </w:t>
      </w:r>
    </w:p>
    <w:p w:rsidR="00DF3E9B" w:rsidRDefault="00DF3E9B" w:rsidP="00CB5794">
      <w:pPr>
        <w:spacing w:after="100" w:line="240" w:lineRule="auto"/>
      </w:pPr>
      <w:r>
        <w:t>3. Reference letter</w:t>
      </w:r>
      <w:r w:rsidR="009A08DA">
        <w:t>s</w:t>
      </w:r>
      <w:r>
        <w:t xml:space="preserve"> </w:t>
      </w:r>
    </w:p>
    <w:p w:rsidR="00C675D7" w:rsidRDefault="00DF3E9B" w:rsidP="00CB5794">
      <w:pPr>
        <w:spacing w:after="100" w:line="240" w:lineRule="auto"/>
      </w:pPr>
      <w:r>
        <w:t>4. Passport Size Photograph</w:t>
      </w:r>
    </w:p>
    <w:sectPr w:rsidR="00C675D7"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B47730"/>
    <w:rsid w:val="00034616"/>
    <w:rsid w:val="0006063C"/>
    <w:rsid w:val="0015074B"/>
    <w:rsid w:val="002020BA"/>
    <w:rsid w:val="00203887"/>
    <w:rsid w:val="00243EDF"/>
    <w:rsid w:val="0027671A"/>
    <w:rsid w:val="0029639D"/>
    <w:rsid w:val="00326F90"/>
    <w:rsid w:val="003451D5"/>
    <w:rsid w:val="004277CF"/>
    <w:rsid w:val="00484E73"/>
    <w:rsid w:val="004D175F"/>
    <w:rsid w:val="007E7111"/>
    <w:rsid w:val="0092625F"/>
    <w:rsid w:val="009458C5"/>
    <w:rsid w:val="009A08DA"/>
    <w:rsid w:val="00AA1D8D"/>
    <w:rsid w:val="00B47730"/>
    <w:rsid w:val="00C675D7"/>
    <w:rsid w:val="00C95956"/>
    <w:rsid w:val="00CB0664"/>
    <w:rsid w:val="00CB5794"/>
    <w:rsid w:val="00D52499"/>
    <w:rsid w:val="00DF3E9B"/>
    <w:rsid w:val="00ED3836"/>
    <w:rsid w:val="00FC693F"/>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 FORM FOR THE POST OF CHIEF EXECUTIVE OFFICER (CEO)</vt:lpstr>
    </vt:vector>
  </TitlesOfParts>
  <Company/>
  <LinksUpToDate>false</LinksUpToDate>
  <CharactersWithSpaces>3863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3</cp:revision>
  <cp:lastPrinted>2026-02-21T07:39:00Z</cp:lastPrinted>
  <dcterms:created xsi:type="dcterms:W3CDTF">2026-03-02T05:11:00Z</dcterms:created>
  <dcterms:modified xsi:type="dcterms:W3CDTF">2026-03-02T05:17:00Z</dcterms:modified>
</cp:coreProperties>
</file>